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书名：湖岳村叟医案</w:t>
      </w:r>
    </w:p>
    <w:p>
      <w:r>
        <w:t>作者：翟竹亭著；毛德西整理</w:t>
      </w:r>
    </w:p>
    <w:p>
      <w:r>
        <w:t>出版社：郑州:中原农民出版社,2014.04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湖岳村叟医案 评论地址：https://www.jiaokey.com/book/detail/13608750.html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