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6  医疗建筑设计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6  医疗建筑设计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本书出售、求购地址：https://www.jiaokey.com/book/detail/13608704.html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关键词搜索：https://www.jiaokey.com/tag/世界建筑  6  医疗建筑设计.html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