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书名：京剧传统剧本汇编续编—丑角戏</w:t>
      </w:r>
    </w:p>
    <w:p>
      <w:r>
        <w:t>作者：北京市艺术研究所编纂；薛晓金主编</w:t>
      </w:r>
    </w:p>
    <w:p>
      <w:r>
        <w:t>出版社：北京:北京出版社,2013.12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京剧传统剧本汇编续编—丑角戏 评论地址：https://www.jiaokey.com/book/detail/13608699.html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