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乌禽嶂下的中国好人  一个乡村教师37年的坚守</w:t>
      </w:r>
    </w:p>
    <w:p>
      <w:r>
        <w:rPr>
          <w:rFonts w:ascii="宋体" w:hAnsi="宋体" w:eastAsia="宋体"/>
          <w:sz w:val="24"/>
        </w:rPr>
        <w:t>刘明霞著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乌禽嶂下的中国好人  一个乡村教师37年的坚守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本书出售、求购地址：https://www.jiaokey.com/book/detail/13608696.html</w:t>
      </w:r>
    </w:p>
    <w:p>
      <w:r>
        <w:t>更多相关图书推荐：https://www.jiaokey.com</w:t>
      </w:r>
    </w:p>
    <w:p>
      <w:r>
        <w:t>刘明霞著 其他作品：https://www.jiaokey.com/tag/刘明霞著.html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关键词搜索：https://www.jiaokey.com/tag/乌禽嶂下的中国好人  一个乡村教师37年的坚守.html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