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书名：张延东写意花卉技法  彩印</w:t>
      </w:r>
    </w:p>
    <w:p>
      <w:r>
        <w:t>作者：张延东编著</w:t>
      </w:r>
    </w:p>
    <w:p>
      <w:r>
        <w:t>出版社：北京：人民邮电出版社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张延东写意花卉技法  彩印 评论地址：https://www.jiaokey.com/book/detail/13608694.html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