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  元代花鸟</w:t>
      </w:r>
    </w:p>
    <w:p>
      <w:r>
        <w:t>作者：阴澍雨，吴本荣主编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  元代花鸟 评论地址：https://www.jiaokey.com/book/detail/13608686.html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