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王向阳写意鸡技法  彩印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王向阳写意鸡技法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本书出售、求购地址：https://www.jiaokey.com/book/detail/13608685.html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关键词搜索：https://www.jiaokey.com/tag/王向阳写意鸡技法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