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触点  短暂互动中潜藏的领导艺术</w:t>
      </w:r>
    </w:p>
    <w:p>
      <w:r>
        <w:rPr>
          <w:rFonts w:ascii="宋体" w:hAnsi="宋体" w:eastAsia="宋体"/>
          <w:sz w:val="24"/>
        </w:rPr>
        <w:t>（美）道格拉斯·柯南特，（美）梅特·诺加德著；王祖宁，王凌凌译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触点  短暂互动中潜藏的领导艺术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（美）道格拉斯·柯南特，（美）梅特·诺加德著；王祖宁，王凌凌译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本书出售、求购地址：https://www.jiaokey.com/book/detail/13608681.html</w:t>
      </w:r>
    </w:p>
    <w:p>
      <w:r>
        <w:t>更多相关图书推荐：https://www.jiaokey.com</w:t>
      </w:r>
    </w:p>
    <w:p>
      <w:r>
        <w:t>（美）道格拉斯·柯南特，（美）梅特·诺加德著；王祖宁，王凌凌译 其他作品：https://www.jiaokey.com/tag/（美）道格拉斯·柯南特，（美）梅特·诺加德著；王祖宁，王凌凌译.html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关键词搜索：https://www.jiaokey.com/tag/触点  短暂互动中潜藏的领导艺术.html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