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宋代花鸟  上</w:t>
      </w:r>
    </w:p>
    <w:p>
      <w:r>
        <w:t>作者：苏百钧主编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宋代花鸟  上 评论地址：https://www.jiaokey.com/book/detail/13608666.html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