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云计算服务  运营管理与技术架构</w:t>
      </w:r>
    </w:p>
    <w:p>
      <w:r>
        <w:rPr>
          <w:rFonts w:ascii="宋体" w:hAnsi="宋体" w:eastAsia="宋体"/>
          <w:sz w:val="24"/>
        </w:rPr>
        <w:t>陈赤榕主编；陈赤榕，李彦涛，刘国萍，杨力伟等著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云计算服务  运营管理与技术架构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陈赤榕主编；陈赤榕，李彦涛，刘国萍，杨力伟等著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本书出售、求购地址：https://www.jiaokey.com/book/detail/13608653.html</w:t>
      </w:r>
    </w:p>
    <w:p>
      <w:r>
        <w:t>更多相关图书推荐：https://www.jiaokey.com</w:t>
      </w:r>
    </w:p>
    <w:p>
      <w:r>
        <w:t>陈赤榕主编；陈赤榕，李彦涛，刘国萍，杨力伟等著 其他作品：https://www.jiaokey.com/tag/陈赤榕主编；陈赤榕，李彦涛，刘国萍，杨力伟等著.html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关键词搜索：https://www.jiaokey.com/tag/云计算服务  运营管理与技术架构.html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