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书名：网站策划与设计</w:t>
      </w:r>
    </w:p>
    <w:p>
      <w:r>
        <w:t>作者：陈超华，朱颖博著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网站策划与设计 评论地址：https://www.jiaokey.com/book/detail/13608626.html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