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1888智慧能源标准及开发指南</w:t>
      </w:r>
    </w:p>
    <w:p>
      <w:r>
        <w:rPr>
          <w:rFonts w:ascii="宋体" w:hAnsi="宋体" w:eastAsia="宋体"/>
          <w:sz w:val="24"/>
        </w:rPr>
        <w:t>IEEE，1888工作组编著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1888智慧能源标准及开发指南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IEEE，1888工作组编著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本书出售、求购地址：https://www.jiaokey.com/book/detail/13608623.html</w:t>
      </w:r>
    </w:p>
    <w:p>
      <w:r>
        <w:t>更多相关图书推荐：https://www.jiaokey.com</w:t>
      </w:r>
    </w:p>
    <w:p>
      <w:r>
        <w:t>IEEE，1888工作组编著 其他作品：https://www.jiaokey.com/tag/IEEE，1888工作组编著.html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关键词搜索：https://www.jiaokey.com/tag/IEEE 1888智慧能源标准及开发指南.html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