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渗透测试实战指南  必知必会的工具与方法  ethical hacking and penetration testing made easy</w:t>
      </w:r>
    </w:p>
    <w:p>
      <w:r>
        <w:rPr>
          <w:rFonts w:ascii="宋体" w:hAnsi="宋体" w:eastAsia="宋体"/>
          <w:sz w:val="24"/>
        </w:rPr>
        <w:t>（美）PATRICKENGEBRETSON著；姚军，姚明等译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渗透测试实战指南  必知必会的工具与方法  ethical hacking and penetration testing made easy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（美）PATRICKENGEBRETSON著；姚军，姚明等译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本书出售、求购地址：https://www.jiaokey.com/book/detail/13608616.html</w:t>
      </w:r>
    </w:p>
    <w:p>
      <w:r>
        <w:t>更多相关图书推荐：https://www.jiaokey.com</w:t>
      </w:r>
    </w:p>
    <w:p>
      <w:r>
        <w:t>（美）PATRICKENGEBRETSON著；姚军，姚明等译 其他作品：https://www.jiaokey.com/tag/（美）PATRICKENGEBRETSON著；姚军，姚明等译.html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关键词搜索：https://www.jiaokey.com/tag/渗透测试实战指南  必知必会的工具与方法  ethical hacking and penetration testing made easy.html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