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NGB核心网技术</w:t>
      </w:r>
    </w:p>
    <w:p>
      <w:r>
        <w:rPr>
          <w:rFonts w:ascii="宋体" w:hAnsi="宋体" w:eastAsia="宋体"/>
          <w:sz w:val="24"/>
        </w:rPr>
        <w:t>孔勇，邓琛，刁利，王文龙编著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NGB核心网技术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孔勇，邓琛，刁利，王文龙编著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本书出售、求购地址：https://www.jiaokey.com/book/detail/13608565.html</w:t>
      </w:r>
    </w:p>
    <w:p>
      <w:r>
        <w:t>更多相关图书推荐：https://www.jiaokey.com</w:t>
      </w:r>
    </w:p>
    <w:p>
      <w:r>
        <w:t>孔勇，邓琛，刁利，王文龙编著 其他作品：https://www.jiaokey.com/tag/孔勇，邓琛，刁利，王文龙编著.html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关键词搜索：https://www.jiaokey.com/tag/NGB核心网技术.html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