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书名：GE智能平台自动化系统实训教程  VersaMax篇</w:t>
      </w:r>
    </w:p>
    <w:p>
      <w:r>
        <w:t>作者:刘艺柱著</w:t>
      </w:r>
    </w:p>
    <w:p>
      <w:r>
        <w:t>出版社:天津：天津大学出版社</w:t>
      </w:r>
    </w:p>
    <w:p>
      <w:r>
        <w:t>出版日期：2014.08</w:t>
      </w:r>
    </w:p>
    <w:p>
      <w:r>
        <w:t>总页数：103</w:t>
      </w:r>
    </w:p>
    <w:p>
      <w:r>
        <w:t>更多请访问教客网:www.jiaokey.com</w:t>
      </w:r>
    </w:p>
    <w:p>
      <w:r>
        <w:t>GE智能平台自动化系统实训教程  VersaMax篇评论地址：https://www.jiaokey.com/book/detail/13608547.html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