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硅基异质结太阳电池物理与器件</w:t>
      </w:r>
    </w:p>
    <w:p>
      <w:r>
        <w:rPr>
          <w:rFonts w:ascii="宋体" w:hAnsi="宋体" w:eastAsia="宋体"/>
          <w:sz w:val="24"/>
        </w:rPr>
        <w:t>沈文忠，李正平编著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硅基异质结太阳电池物理与器件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沈文忠，李正平编著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本书出售、求购地址：https://www.jiaokey.com/book/detail/13608529.html</w:t>
      </w:r>
    </w:p>
    <w:p>
      <w:r>
        <w:t>更多相关图书推荐：https://www.jiaokey.com</w:t>
      </w:r>
    </w:p>
    <w:p>
      <w:r>
        <w:t>沈文忠，李正平编著 其他作品：https://www.jiaokey.com/tag/沈文忠，李正平编著.html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关键词搜索：https://www.jiaokey.com/tag/硅基异质结太阳电池物理与器件.html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