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书名：PPT高效办公秘技200招</w:t>
      </w:r>
    </w:p>
    <w:p>
      <w:r>
        <w:t>作者：赵静，刘娜，张照渊编著</w:t>
      </w:r>
    </w:p>
    <w:p>
      <w:r>
        <w:t>出版社：北京：中国青年出版社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PPT高效办公秘技200招 评论地址：https://www.jiaokey.com/book/detail/13608525.html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