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书名：微机原理与接口技术</w:t>
      </w:r>
    </w:p>
    <w:p>
      <w:r>
        <w:t>作者：张晶主编；李逢春，王耀远，秦颖等副主编</w:t>
      </w:r>
    </w:p>
    <w:p>
      <w:r>
        <w:t>出版社：北京：北京邮电大学出版社</w:t>
      </w:r>
    </w:p>
    <w:p>
      <w:r>
        <w:t>出版日期：2014.09</w:t>
      </w:r>
    </w:p>
    <w:p>
      <w:r>
        <w:t>总页数：301</w:t>
      </w:r>
    </w:p>
    <w:p>
      <w:r>
        <w:t>更多请访问教客网: www.jiaokey.com</w:t>
      </w:r>
    </w:p>
    <w:p>
      <w:r>
        <w:t>微机原理与接口技术 评论地址：https://www.jiaokey.com/book/detail/13608512.html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