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嵌入式系统实验教程</w:t>
      </w:r>
    </w:p>
    <w:p>
      <w:r>
        <w:rPr>
          <w:rFonts w:ascii="宋体" w:hAnsi="宋体" w:eastAsia="宋体"/>
          <w:sz w:val="24"/>
        </w:rPr>
        <w:t>张志勇，邢国春，李晓宁主编；宋阳，韩塞北副主编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张志勇，邢国春，李晓宁主编；宋阳，韩塞北副主编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本书出售、求购地址：https://www.jiaokey.com/book/detail/13608505.html</w:t>
      </w:r>
    </w:p>
    <w:p>
      <w:r>
        <w:t>更多相关图书推荐：https://www.jiaokey.com</w:t>
      </w:r>
    </w:p>
    <w:p>
      <w:r>
        <w:t>张志勇，邢国春，李晓宁主编；宋阳，韩塞北副主编 其他作品：https://www.jiaokey.com/tag/张志勇，邢国春，李晓宁主编；宋阳，韩塞北副主编.html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关键词搜索：https://www.jiaokey.com/tag/嵌入式系统实验教程.html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