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Photoshop+Lightroom数码照片处理关键技法300例  彩印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Photoshop+Lightroom数码照片处理关键技法300例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本书出售、求购地址：https://www.jiaokey.com/book/detail/13608502.html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关键词搜索：https://www.jiaokey.com/tag/Photoshop+Lightroom数码照片处理关键技法300例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