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书名：Creo 2.0项目化教程</w:t>
      </w:r>
    </w:p>
    <w:p>
      <w:r>
        <w:t>作者：邓先智，刘幼萍主编；戴星，张明副主编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总页数：373</w:t>
      </w:r>
    </w:p>
    <w:p>
      <w:r>
        <w:t>更多请访问教客网: www.jiaokey.com</w:t>
      </w:r>
    </w:p>
    <w:p>
      <w:r>
        <w:t>Creo 2.0项目化教程 评论地址：https://www.jiaokey.com/book/detail/13608498.html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