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  第3版</w:t>
      </w:r>
    </w:p>
    <w:p>
      <w:r>
        <w:t>作者：倪志莲主编；张怡典，孙锡保，向志军等副主编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总页数：294</w:t>
      </w:r>
    </w:p>
    <w:p>
      <w:r>
        <w:t>更多请访问教客网: www.jiaokey.com</w:t>
      </w:r>
    </w:p>
    <w:p>
      <w:r>
        <w:t>单片机应用技术  第3版 评论地址：https://www.jiaokey.com/book/detail/13608490.html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