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嵌入式实时操作系统MQX应用开发技术  ARM Cortex-M微处理器</w:t>
      </w:r>
    </w:p>
    <w:p>
      <w:r>
        <w:rPr>
          <w:rFonts w:ascii="宋体" w:hAnsi="宋体" w:eastAsia="宋体"/>
          <w:sz w:val="24"/>
        </w:rPr>
        <w:t>王宜怀，朱仕浪，姚望舒著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嵌入式实时操作系统MQX应用开发技术  ARM Cortex-M微处理器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王宜怀，朱仕浪，姚望舒著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本书出售、求购地址：https://www.jiaokey.com/book/detail/13608487.html</w:t>
      </w:r>
    </w:p>
    <w:p>
      <w:r>
        <w:t>更多相关图书推荐：https://www.jiaokey.com</w:t>
      </w:r>
    </w:p>
    <w:p>
      <w:r>
        <w:t>王宜怀，朱仕浪，姚望舒著 其他作品：https://www.jiaokey.com/tag/王宜怀，朱仕浪，姚望舒著.html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关键词搜索：https://www.jiaokey.com/tag/嵌入式实时操作系统MQX应用开发技术  ARM Cortex-M微处理器.html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