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CAN总线应用层协议实例解析</w:t>
      </w:r>
    </w:p>
    <w:p>
      <w:r>
        <w:rPr>
          <w:rFonts w:ascii="宋体" w:hAnsi="宋体" w:eastAsia="宋体"/>
          <w:sz w:val="24"/>
        </w:rPr>
        <w:t>牛跃听，周立功，穆希辉编著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CAN总线应用层协议实例解析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牛跃听，周立功，穆希辉编著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本书出售、求购地址：https://www.jiaokey.com/book/detail/13608478.html</w:t>
      </w:r>
    </w:p>
    <w:p>
      <w:r>
        <w:t>更多相关图书推荐：https://www.jiaokey.com</w:t>
      </w:r>
    </w:p>
    <w:p>
      <w:r>
        <w:t>牛跃听，周立功，穆希辉编著 其他作品：https://www.jiaokey.com/tag/牛跃听，周立功，穆希辉编著.html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关键词搜索：https://www.jiaokey.com/tag/CAN总线应用层协议实例解析.html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