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基于滑模理论的故障检测与容错控制</w:t>
      </w:r>
    </w:p>
    <w:p>
      <w:r>
        <w:rPr>
          <w:rFonts w:ascii="宋体" w:hAnsi="宋体" w:eastAsia="宋体"/>
          <w:sz w:val="24"/>
        </w:rPr>
        <w:t>（英）阿尔维，（英）爱德华，（马来）陈品潭著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基于滑模理论的故障检测与容错控制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（英）阿尔维，（英）爱德华，（马来）陈品潭著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本书出售、求购地址：https://www.jiaokey.com/book/detail/13608410.html</w:t>
      </w:r>
    </w:p>
    <w:p>
      <w:r>
        <w:t>更多相关图书推荐：https://www.jiaokey.com</w:t>
      </w:r>
    </w:p>
    <w:p>
      <w:r>
        <w:t>（英）阿尔维，（英）爱德华，（马来）陈品潭著 其他作品：https://www.jiaokey.com/tag/（英）阿尔维，（英）爱德华，（马来）陈品潭著.html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关键词搜索：https://www.jiaokey.com/tag/基于滑模理论的故障检测与容错控制.html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