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作者：马志强，李玉丽，崔天明主编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总页数：296</w:t>
      </w:r>
    </w:p>
    <w:p>
      <w:r>
        <w:t>更多请访问教客网: www.jiaokey.com</w:t>
      </w:r>
    </w:p>
    <w:p>
      <w:r>
        <w:t>计算机应用基础 评论地址：https://www.jiaokey.com/book/detail/13608407.html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