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  第2版</w:t>
      </w:r>
    </w:p>
    <w:p>
      <w:r>
        <w:t>作者：代国忠，吴晓枫主编；齐宏伟，蔺刚副主编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总页数：331</w:t>
      </w:r>
    </w:p>
    <w:p>
      <w:r>
        <w:t>更多请访问教客网: www.jiaokey.com</w:t>
      </w:r>
    </w:p>
    <w:p>
      <w:r>
        <w:t>地基处理  第2版 评论地址：https://www.jiaokey.com/book/detail/13608374.html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