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PADS Logic&amp;Layout高速电路板设计与仿真</w:t>
      </w:r>
    </w:p>
    <w:p>
      <w:r>
        <w:rPr>
          <w:rFonts w:ascii="宋体" w:hAnsi="宋体" w:eastAsia="宋体"/>
          <w:sz w:val="24"/>
        </w:rPr>
        <w:t>冯新宇，管殿柱编著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PADS Logic&amp;Layout高速电路板设计与仿真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冯新宇，管殿柱编著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本书出售、求购地址：https://www.jiaokey.com/book/detail/13608357.html</w:t>
      </w:r>
    </w:p>
    <w:p>
      <w:r>
        <w:t>更多相关图书推荐：https://www.jiaokey.com</w:t>
      </w:r>
    </w:p>
    <w:p>
      <w:r>
        <w:t>冯新宇，管殿柱编著 其他作品：https://www.jiaokey.com/tag/冯新宇，管殿柱编著.html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关键词搜索：https://www.jiaokey.com/tag/PADS Logic&amp;Layout高速电路板设计与仿真.html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