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赶走你的焦虑</w:t>
      </w:r>
    </w:p>
    <w:p>
      <w:r>
        <w:rPr>
          <w:rFonts w:ascii="宋体" w:hAnsi="宋体" w:eastAsia="宋体"/>
          <w:sz w:val="24"/>
        </w:rPr>
        <w:t>（英）格雷厄姆·戴维，凯特·卡瓦纳，弗戈·琼斯，莉迪亚·特纳，阿德里安·惠廷顿，扈喜林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赶走你的焦虑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（英）格雷厄姆·戴维，凯特·卡瓦纳，弗戈·琼斯，莉迪亚·特纳，阿德里安·惠廷顿，扈喜林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本书出售、求购地址：https://www.jiaokey.com/book/detail/13608329.html</w:t>
      </w:r>
    </w:p>
    <w:p>
      <w:r>
        <w:t>更多相关图书推荐：https://www.jiaokey.com</w:t>
      </w:r>
    </w:p>
    <w:p>
      <w:r>
        <w:t>（英）格雷厄姆·戴维，凯特·卡瓦纳，弗戈·琼斯，莉迪亚·特纳，阿德里安·惠廷顿，扈喜林 其他作品：https://www.jiaokey.com/tag/（英）格雷厄姆·戴维，凯特·卡瓦纳，弗戈·琼斯，莉迪亚·特纳，阿德里安·惠廷顿，扈喜林.html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关键词搜索：https://www.jiaokey.com/tag/赶走你的焦虑.html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