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成长是一辈子的事  升级版典藏  英汉对照</w:t>
      </w:r>
    </w:p>
    <w:p>
      <w:r>
        <w:rPr>
          <w:rFonts w:ascii="宋体" w:hAnsi="宋体" w:eastAsia="宋体"/>
          <w:sz w:val="24"/>
        </w:rPr>
        <w:t>徐玲燕，牛小蹊编译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成长是一辈子的事  升级版典藏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徐玲燕，牛小蹊编译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本书出售、求购地址：https://www.jiaokey.com/book/detail/13608243.html</w:t>
      </w:r>
    </w:p>
    <w:p>
      <w:r>
        <w:t>更多相关图书推荐：https://www.jiaokey.com</w:t>
      </w:r>
    </w:p>
    <w:p>
      <w:r>
        <w:t>徐玲燕，牛小蹊编译 其他作品：https://www.jiaokey.com/tag/徐玲燕，牛小蹊编译.html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关键词搜索：https://www.jiaokey.com/tag/成长是一辈子的事  升级版典藏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