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书名：英语四级词汇词根+联想巧记忆  便携版</w:t>
      </w:r>
    </w:p>
    <w:p>
      <w:r>
        <w:t>作者：刘金龙，高莉敏主编；贾莉丽，李欣副主编</w:t>
      </w:r>
    </w:p>
    <w:p>
      <w:r>
        <w:t>出版社：上海:东华大学出版社,2014.08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英语四级词汇词根+联想巧记忆  便携版 评论地址：https://www.jiaokey.com/book/detail/13608231.html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