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资源国国家风险  理论、评估方法与实证</w:t>
      </w:r>
    </w:p>
    <w:p>
      <w:r>
        <w:rPr>
          <w:rFonts w:ascii="宋体" w:hAnsi="宋体" w:eastAsia="宋体"/>
          <w:sz w:val="24"/>
        </w:rPr>
        <w:t>李建平，孙晓蕾，何琬等著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资源国国家风险  理论、评估方法与实证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李建平，孙晓蕾，何琬等著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本书出售、求购地址：https://www.jiaokey.com/book/detail/13608211.html</w:t>
      </w:r>
    </w:p>
    <w:p>
      <w:r>
        <w:t>更多相关图书推荐：https://www.jiaokey.com</w:t>
      </w:r>
    </w:p>
    <w:p>
      <w:r>
        <w:t>李建平，孙晓蕾，何琬等著 其他作品：https://www.jiaokey.com/tag/李建平，孙晓蕾，何琬等著.html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关键词搜索：https://www.jiaokey.com/tag/资源国国家风险  理论、评估方法与实证.html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