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论我国农村承包地收回制度的权利逻辑</w:t>
      </w:r>
    </w:p>
    <w:p>
      <w:r>
        <w:rPr>
          <w:rFonts w:ascii="宋体" w:hAnsi="宋体" w:eastAsia="宋体"/>
          <w:sz w:val="24"/>
        </w:rPr>
        <w:t>王宇飞著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论我国农村承包地收回制度的权利逻辑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本书出售、求购地址：https://www.jiaokey.com/book/detail/13608177.html</w:t>
      </w:r>
    </w:p>
    <w:p>
      <w:r>
        <w:t>更多相关图书推荐：https://www.jiaokey.com</w:t>
      </w:r>
    </w:p>
    <w:p>
      <w:r>
        <w:t>王宇飞著 其他作品：https://www.jiaokey.com/tag/王宇飞著.html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关键词搜索：https://www.jiaokey.com/tag/论我国农村承包地收回制度的权利逻辑.html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