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人民币汇率波动对我国进出口贸易的影响分析</w:t>
      </w:r>
    </w:p>
    <w:p>
      <w:r>
        <w:rPr>
          <w:rFonts w:ascii="宋体" w:hAnsi="宋体" w:eastAsia="宋体"/>
          <w:sz w:val="24"/>
        </w:rPr>
        <w:t>刘旸著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人民币汇率波动对我国进出口贸易的影响分析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本书出售、求购地址：https://www.jiaokey.com/book/detail/13608173.html</w:t>
      </w:r>
    </w:p>
    <w:p>
      <w:r>
        <w:t>更多相关图书推荐：https://www.jiaokey.com</w:t>
      </w:r>
    </w:p>
    <w:p>
      <w:r>
        <w:t>刘旸著 其他作品：https://www.jiaokey.com/tag/刘旸著.html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关键词搜索：https://www.jiaokey.com/tag/人民币汇率波动对我国进出口贸易的影响分析.html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