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道德之维  可允许性、意义与谴责</w:t>
      </w:r>
    </w:p>
    <w:p>
      <w:r>
        <w:rPr>
          <w:rFonts w:ascii="宋体" w:hAnsi="宋体" w:eastAsia="宋体"/>
          <w:sz w:val="24"/>
        </w:rPr>
        <w:t>（美）托马斯·斯坎伦著；朱慧玲译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道德之维  可允许性、意义与谴责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（美）托马斯·斯坎伦著；朱慧玲译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本书出售、求购地址：https://www.jiaokey.com/book/detail/13608170.html</w:t>
      </w:r>
    </w:p>
    <w:p>
      <w:r>
        <w:t>更多相关图书推荐：https://www.jiaokey.com</w:t>
      </w:r>
    </w:p>
    <w:p>
      <w:r>
        <w:t>（美）托马斯·斯坎伦著；朱慧玲译 其他作品：https://www.jiaokey.com/tag/（美）托马斯·斯坎伦著；朱慧玲译.html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关键词搜索：https://www.jiaokey.com/tag/道德之维  可允许性、意义与谴责.html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