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醉文明  收藏马未都  6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醉文明  收藏马未都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本书出售、求购地址：https://www.jiaokey.com/book/detail/13608163.html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关键词搜索：https://www.jiaokey.com/tag/醉文明  收藏马未都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