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书名：给爱生活爱旅行的人看的经典浙江人文地理</w:t>
      </w:r>
    </w:p>
    <w:p>
      <w:r>
        <w:t>作者：楼奕林编著</w:t>
      </w:r>
    </w:p>
    <w:p>
      <w:r>
        <w:t>出版社：广州:广东旅游出版社,2014.08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给爱生活爱旅行的人看的经典浙江人文地理 评论地址：https://www.jiaokey.com/book/detail/13608161.html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