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上海国家生态工业示范园区建设与生态文明实践</w:t>
      </w:r>
    </w:p>
    <w:p>
      <w:r>
        <w:rPr>
          <w:rFonts w:ascii="宋体" w:hAnsi="宋体" w:eastAsia="宋体"/>
          <w:sz w:val="24"/>
        </w:rPr>
        <w:t>陈明剑主编；钱光人副主编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上海国家生态工业示范园区建设与生态文明实践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陈明剑主编；钱光人副主编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本书出售、求购地址：https://www.jiaokey.com/book/detail/13608144.html</w:t>
      </w:r>
    </w:p>
    <w:p>
      <w:r>
        <w:t>更多相关图书推荐：https://www.jiaokey.com</w:t>
      </w:r>
    </w:p>
    <w:p>
      <w:r>
        <w:t>陈明剑主编；钱光人副主编 其他作品：https://www.jiaokey.com/tag/陈明剑主编；钱光人副主编.html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关键词搜索：https://www.jiaokey.com/tag/上海国家生态工业示范园区建设与生态文明实践.html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