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在连接我们的网络世界里共同学习  网络校际协作学习与协作教研的理论和方法</w:t>
      </w:r>
    </w:p>
    <w:p>
      <w:r>
        <w:rPr>
          <w:rFonts w:ascii="宋体" w:hAnsi="宋体" w:eastAsia="宋体"/>
          <w:sz w:val="24"/>
        </w:rPr>
        <w:t>徐晓东等著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在连接我们的网络世界里共同学习  网络校际协作学习与协作教研的理论和方法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本书出售、求购地址：https://www.jiaokey.com/book/detail/13608101.html</w:t>
      </w:r>
    </w:p>
    <w:p>
      <w:r>
        <w:t>更多相关图书推荐：https://www.jiaokey.com</w:t>
      </w:r>
    </w:p>
    <w:p>
      <w:r>
        <w:t>徐晓东等著 其他作品：https://www.jiaokey.com/tag/徐晓东等著.html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关键词搜索：https://www.jiaokey.com/tag/在连接我们的网络世界里共同学习  网络校际协作学习与协作教研的理论和方法.html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