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书名：资本的秘密  马克思《资本论》  第1卷  如是读</w:t>
      </w:r>
    </w:p>
    <w:p>
      <w:r>
        <w:t>作者：陈培永著</w:t>
      </w:r>
    </w:p>
    <w:p>
      <w:r>
        <w:t>出版社：广州：广东人民出版社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资本的秘密  马克思《资本论》  第1卷  如是读 评论地址：https://www.jiaokey.com/book/detail/13608081.html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