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作者：侯立新，戴立新主编；林宦卿，李延超副主编</w:t>
      </w:r>
    </w:p>
    <w:p>
      <w:r>
        <w:t>出版社：北京：机械工业出版社</w:t>
      </w:r>
    </w:p>
    <w:p>
      <w:r>
        <w:t>出版日期：2014.08</w:t>
      </w:r>
    </w:p>
    <w:p>
      <w:r>
        <w:t>总页数：316</w:t>
      </w:r>
    </w:p>
    <w:p>
      <w:r>
        <w:t>更多请访问教客网: www.jiaokey.com</w:t>
      </w:r>
    </w:p>
    <w:p>
      <w:r>
        <w:t>中级财务会计 评论地址：https://www.jiaokey.com/book/detail/13608021.html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