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青春的季节  成长小说：从狄更斯到戈尔丁</w:t>
      </w:r>
    </w:p>
    <w:p>
      <w:r>
        <w:rPr>
          <w:rFonts w:ascii="宋体" w:hAnsi="宋体" w:eastAsia="宋体"/>
          <w:sz w:val="24"/>
        </w:rPr>
        <w:t>（美）杰罗姆·汉密尔顿·巴克莱著；郑利萍译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青春的季节  成长小说：从狄更斯到戈尔丁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（美）杰罗姆·汉密尔顿·巴克莱著；郑利萍译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本书出售、求购地址：https://www.jiaokey.com/book/detail/13607989.html</w:t>
      </w:r>
    </w:p>
    <w:p>
      <w:r>
        <w:t>更多相关图书推荐：https://www.jiaokey.com</w:t>
      </w:r>
    </w:p>
    <w:p>
      <w:r>
        <w:t>（美）杰罗姆·汉密尔顿·巴克莱著；郑利萍译 其他作品：https://www.jiaokey.com/tag/（美）杰罗姆·汉密尔顿·巴克莱著；郑利萍译.html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关键词搜索：https://www.jiaokey.com/tag/青春的季节  成长小说：从狄更斯到戈尔丁.html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