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当代戏剧交流语境的危机及应对</w:t>
      </w:r>
    </w:p>
    <w:p>
      <w:r>
        <w:rPr>
          <w:rFonts w:ascii="宋体" w:hAnsi="宋体" w:eastAsia="宋体"/>
          <w:sz w:val="24"/>
        </w:rPr>
        <w:t>邓菡彬著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当代戏剧交流语境的危机及应对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邓菡彬著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本书出售、求购地址：https://www.jiaokey.com/book/detail/13607955.html</w:t>
      </w:r>
    </w:p>
    <w:p>
      <w:r>
        <w:t>更多相关图书推荐：https://www.jiaokey.com</w:t>
      </w:r>
    </w:p>
    <w:p>
      <w:r>
        <w:t>邓菡彬著 其他作品：https://www.jiaokey.com/tag/邓菡彬著.html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关键词搜索：https://www.jiaokey.com/tag/当代戏剧交流语境的危机及应对.html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