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心灵是一个幽谧的花园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心灵是一个幽谧的花园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本书出售、求购地址：https://www.jiaokey.com/book/detail/13607953.html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关键词搜索：https://www.jiaokey.com/tag/心灵是一个幽谧的花园.html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