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书名：铁艺历史和工艺</w:t>
      </w:r>
    </w:p>
    <w:p>
      <w:r>
        <w:t>作者：奥古斯特·维奇（AuqustoVecchi）著</w:t>
      </w:r>
    </w:p>
    <w:p>
      <w:r>
        <w:t>出版社：广州:华南理工大学出版社,2014.05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铁艺历史和工艺 评论地址：https://www.jiaokey.com/book/detail/13607933.html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