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  教学  管理  基于高等学校教育质量保障的视阀</w:t>
      </w:r>
    </w:p>
    <w:p>
      <w:r>
        <w:t>作者：唐德海著</w:t>
      </w:r>
    </w:p>
    <w:p>
      <w:r>
        <w:t>出版社：广州:广东高等教育出版社,2014.08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课程  教学  管理  基于高等学校教育质量保障的视阀 评论地址：https://www.jiaokey.com/book/detail/13607932.html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