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畅捷通T3版</w:t>
      </w:r>
    </w:p>
    <w:p>
      <w:r>
        <w:t>作者：李天宇，刘学敏，秦妹主编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会计电算化  畅捷通T3版 评论地址：https://www.jiaokey.com/book/detail/13607922.html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