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浙江舟山群岛新区公共安全战略研究</w:t>
      </w:r>
    </w:p>
    <w:p>
      <w:r>
        <w:rPr>
          <w:rFonts w:ascii="宋体" w:hAnsi="宋体" w:eastAsia="宋体"/>
          <w:sz w:val="24"/>
        </w:rPr>
        <w:t>于淑文，随付国编著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浙江舟山群岛新区公共安全战略研究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于淑文，随付国编著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本书出售、求购地址：https://www.jiaokey.com/book/detail/13607920.html</w:t>
      </w:r>
    </w:p>
    <w:p>
      <w:r>
        <w:t>更多相关图书推荐：https://www.jiaokey.com</w:t>
      </w:r>
    </w:p>
    <w:p>
      <w:r>
        <w:t>于淑文，随付国编著 其他作品：https://www.jiaokey.com/tag/于淑文，随付国编著.html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关键词搜索：https://www.jiaokey.com/tag/浙江舟山群岛新区公共安全战略研究.html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