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书名：汽车保险法律法规与保险条例</w:t>
      </w:r>
    </w:p>
    <w:p>
      <w:r>
        <w:t>作者：周宇，傅平，张友善主编；李希副主编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总页数：250</w:t>
      </w:r>
    </w:p>
    <w:p>
      <w:r>
        <w:t>更多请访问教客网: www.jiaokey.com</w:t>
      </w:r>
    </w:p>
    <w:p>
      <w:r>
        <w:t>汽车保险法律法规与保险条例 评论地址：https://www.jiaokey.com/book/detail/13607911.html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