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财务报表分析与解读  一种基于项目的方法  第6版</w:t>
      </w:r>
    </w:p>
    <w:p>
      <w:r>
        <w:rPr>
          <w:rFonts w:ascii="宋体" w:hAnsi="宋体" w:eastAsia="宋体"/>
          <w:sz w:val="24"/>
        </w:rPr>
        <w:t>（美）卡伦·P·舍尼贝克（KarenP.Schoenebeck），（美）马克·P·霍尔茨曼（MarkP.Holtzman）著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财务报表分析与解读  一种基于项目的方法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（美）卡伦·P·舍尼贝克（KarenP.Schoenebeck），（美）马克·P·霍尔茨曼（MarkP.Holtzman）著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本书出售、求购地址：https://www.jiaokey.com/book/detail/13607890.html</w:t>
      </w:r>
    </w:p>
    <w:p>
      <w:r>
        <w:t>更多相关图书推荐：https://www.jiaokey.com</w:t>
      </w:r>
    </w:p>
    <w:p>
      <w:r>
        <w:t>（美）卡伦·P·舍尼贝克（KarenP.Schoenebeck），（美）马克·P·霍尔茨曼（MarkP.Holtzman）著 其他作品：https://www.jiaokey.com/tag/（美）卡伦·P·舍尼贝克（KarenP.Schoenebeck），（美）马克·P·霍尔茨曼（MarkP.Holtzman）著.html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关键词搜索：https://www.jiaokey.com/tag/财务报表分析与解读  一种基于项目的方法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